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D4ED8"/>
        </w:rPr>
        <w:t>PROCES VERBAL : REUNION DU CSE</w:t>
      </w:r>
    </w:p>
    <w:p>
      <w:pPr>
        <w:pStyle w:val="Heading1"/>
      </w:pPr>
      <w:r>
        <w:rPr>
          <w:color w:val="1D4ED8"/>
        </w:rPr>
        <w:t>1. Entete de reunion</w:t>
      </w:r>
    </w:p>
    <w:p>
      <w:r>
        <w:rPr>
          <w:b/>
        </w:rPr>
        <w:t xml:space="preserve">Entreprise : </w:t>
      </w:r>
      <w:r>
        <w:rPr>
          <w:i/>
          <w:color w:val="94A3B8"/>
        </w:rPr>
        <w:t>[denomination sociale]</w:t>
      </w:r>
    </w:p>
    <w:p>
      <w:r>
        <w:rPr>
          <w:b/>
        </w:rPr>
        <w:t xml:space="preserve">Date de la reunion : </w:t>
      </w:r>
      <w:r>
        <w:rPr>
          <w:i/>
          <w:color w:val="94A3B8"/>
        </w:rPr>
        <w:t>[JJ/MM/AAAA]</w:t>
      </w:r>
    </w:p>
    <w:p>
      <w:r>
        <w:rPr>
          <w:b/>
        </w:rPr>
        <w:t xml:space="preserve">Heure de debut / fin : </w:t>
      </w:r>
      <w:r>
        <w:rPr>
          <w:i/>
          <w:color w:val="94A3B8"/>
        </w:rPr>
        <w:t>[HH:MM / HH:MM]</w:t>
      </w:r>
    </w:p>
    <w:p>
      <w:r>
        <w:rPr>
          <w:b/>
        </w:rPr>
        <w:t xml:space="preserve">Lieu : </w:t>
      </w:r>
      <w:r>
        <w:rPr>
          <w:i/>
          <w:color w:val="94A3B8"/>
        </w:rPr>
        <w:t>[siege social ou visioconference]</w:t>
      </w:r>
    </w:p>
    <w:p>
      <w:r>
        <w:rPr>
          <w:b/>
        </w:rPr>
        <w:t xml:space="preserve">Type de reunion : </w:t>
      </w:r>
      <w:r>
        <w:rPr>
          <w:i/>
          <w:color w:val="94A3B8"/>
        </w:rPr>
        <w:t>[ordinaire mensuelle / trimestrielle / extraordinaire / CSSCT]</w:t>
      </w:r>
    </w:p>
    <w:p>
      <w:r>
        <w:rPr>
          <w:b/>
        </w:rPr>
        <w:t xml:space="preserve">Numero de reunion : </w:t>
      </w:r>
      <w:r>
        <w:rPr>
          <w:i/>
          <w:color w:val="94A3B8"/>
        </w:rPr>
        <w:t>[N° XX / annee]</w:t>
      </w:r>
    </w:p>
    <w:p>
      <w:pPr>
        <w:pStyle w:val="Heading1"/>
      </w:pPr>
      <w:r>
        <w:rPr>
          <w:color w:val="1D4ED8"/>
        </w:rPr>
        <w:t>2. Personnes presentes</w:t>
      </w:r>
    </w:p>
    <w:p>
      <w:pPr>
        <w:pStyle w:val="ListBullet"/>
      </w:pPr>
      <w:r>
        <w:t>President du CSE : [Nom Prenom, fonction]</w:t>
      </w:r>
    </w:p>
    <w:p>
      <w:pPr>
        <w:pStyle w:val="ListBullet"/>
      </w:pPr>
      <w:r>
        <w:t>Elus titulaires presents : [Liste]</w:t>
      </w:r>
    </w:p>
    <w:p>
      <w:pPr>
        <w:pStyle w:val="ListBullet"/>
      </w:pPr>
      <w:r>
        <w:t>Elus suppleants presents avec voix consultative : [Liste]</w:t>
      </w:r>
    </w:p>
    <w:p>
      <w:pPr>
        <w:pStyle w:val="ListBullet"/>
      </w:pPr>
      <w:r>
        <w:t>Representants syndicaux : [Liste si applicable]</w:t>
      </w:r>
    </w:p>
    <w:p>
      <w:pPr>
        <w:pStyle w:val="ListBullet"/>
      </w:pPr>
      <w:r>
        <w:t>Invites : [Expert-comptable, medecin du travail, etc. avec qualite et raison de la presence]</w:t>
      </w:r>
    </w:p>
    <w:p>
      <w:pPr>
        <w:pStyle w:val="Heading1"/>
      </w:pPr>
      <w:r>
        <w:rPr>
          <w:color w:val="1D4ED8"/>
        </w:rPr>
        <w:t>3. Personnes excusees</w:t>
      </w:r>
    </w:p>
    <w:p>
      <w:pPr>
        <w:pStyle w:val="ListBullet"/>
      </w:pPr>
      <w:r>
        <w:t>[Nom Prenom : motif d'absence, remplacement par le suppleant X le cas echeant]</w:t>
      </w:r>
    </w:p>
    <w:p>
      <w:pPr>
        <w:pStyle w:val="Heading1"/>
      </w:pPr>
      <w:r>
        <w:rPr>
          <w:color w:val="1D4ED8"/>
        </w:rPr>
        <w:t>4. Approbation du proces-verbal precedent</w:t>
      </w:r>
    </w:p>
    <w:p>
      <w:r>
        <w:rPr>
          <w:b/>
        </w:rPr>
        <w:t xml:space="preserve">PV de la reunion du : </w:t>
      </w:r>
      <w:r>
        <w:rPr>
          <w:i/>
          <w:color w:val="94A3B8"/>
        </w:rPr>
        <w:t>[JJ/MM/AAAA]</w:t>
      </w:r>
    </w:p>
    <w:p>
      <w:r>
        <w:rPr>
          <w:b/>
        </w:rPr>
        <w:t xml:space="preserve">Resultat du vote : </w:t>
      </w:r>
      <w:r>
        <w:rPr>
          <w:i/>
          <w:color w:val="94A3B8"/>
        </w:rPr>
        <w:t>[Adopte a l'unanimite / Adopte a la majorite (X pour, Y contre, Z abstentions) / Reporte]</w:t>
      </w:r>
    </w:p>
    <w:p>
      <w:r>
        <w:t>Observations eventuelles : [Modifications demandees, le cas echeant]</w:t>
      </w:r>
    </w:p>
    <w:p>
      <w:pPr>
        <w:pStyle w:val="Heading1"/>
      </w:pPr>
      <w:r>
        <w:rPr>
          <w:color w:val="1D4ED8"/>
        </w:rPr>
        <w:t>5. Ordre du jour de la reunion</w:t>
      </w:r>
    </w:p>
    <w:p>
      <w:pPr>
        <w:pStyle w:val="ListNumber"/>
      </w:pPr>
      <w:r>
        <w:t>1. [Point 1]</w:t>
      </w:r>
    </w:p>
    <w:p>
      <w:pPr>
        <w:pStyle w:val="ListNumber"/>
      </w:pPr>
      <w:r>
        <w:t>2. [Point 2]</w:t>
      </w:r>
    </w:p>
    <w:p>
      <w:pPr>
        <w:pStyle w:val="ListNumber"/>
      </w:pPr>
      <w:r>
        <w:t>3. [Questions diverses]</w:t>
      </w:r>
    </w:p>
    <w:p>
      <w:pPr>
        <w:pStyle w:val="Heading1"/>
      </w:pPr>
      <w:r>
        <w:rPr>
          <w:color w:val="1D4ED8"/>
        </w:rPr>
        <w:t>6. Echanges et deliberations</w:t>
      </w:r>
    </w:p>
    <w:p>
      <w:r>
        <w:t>Pour chaque point de l'ordre du jour, retranscrire fidelement :</w:t>
      </w:r>
    </w:p>
    <w:p>
      <w:pPr>
        <w:pStyle w:val="ListBullet"/>
      </w:pPr>
      <w:r>
        <w:t>Resume du point : [Expose du president ou du rapporteur]</w:t>
      </w:r>
    </w:p>
    <w:p>
      <w:pPr>
        <w:pStyle w:val="ListBullet"/>
      </w:pPr>
      <w:r>
        <w:t>Interventions des elus : [Synthese des prises de parole, avec attribution aux intervenants]</w:t>
      </w:r>
    </w:p>
    <w:p>
      <w:pPr>
        <w:pStyle w:val="ListBullet"/>
      </w:pPr>
      <w:r>
        <w:t>Reponses apportees : [Reponses du president ou de l'employeur]</w:t>
      </w:r>
    </w:p>
    <w:p>
      <w:pPr>
        <w:pStyle w:val="Heading1"/>
      </w:pPr>
      <w:r>
        <w:rPr>
          <w:color w:val="1D4ED8"/>
        </w:rPr>
        <w:t>7. Votes formels</w:t>
      </w:r>
    </w:p>
    <w:p>
      <w:r>
        <w:t>Pour chaque vote (consultation, election, decision) :</w:t>
      </w:r>
    </w:p>
    <w:p>
      <w:r>
        <w:rPr>
          <w:b/>
        </w:rPr>
        <w:t xml:space="preserve">Objet du vote : </w:t>
      </w:r>
      <w:r>
        <w:rPr>
          <w:i/>
          <w:color w:val="94A3B8"/>
        </w:rPr>
        <w:t>[libelle precis de la question soumise]</w:t>
      </w:r>
    </w:p>
    <w:p>
      <w:r>
        <w:rPr>
          <w:b/>
        </w:rPr>
        <w:t xml:space="preserve">Modalite de vote : </w:t>
      </w:r>
      <w:r>
        <w:rPr>
          <w:i/>
          <w:color w:val="94A3B8"/>
        </w:rPr>
        <w:t>[main levee / bulletin secret]</w:t>
      </w:r>
    </w:p>
    <w:p>
      <w:r>
        <w:rPr>
          <w:b/>
        </w:rPr>
        <w:t xml:space="preserve">Resultat : </w:t>
      </w:r>
      <w:r>
        <w:rPr>
          <w:i/>
          <w:color w:val="94A3B8"/>
        </w:rPr>
        <w:t>[X pour, Y contre, Z abstentions]</w:t>
      </w:r>
    </w:p>
    <w:p>
      <w:r>
        <w:rPr>
          <w:b/>
        </w:rPr>
        <w:t xml:space="preserve">Conclusion : </w:t>
      </w:r>
      <w:r>
        <w:rPr>
          <w:i/>
          <w:color w:val="94A3B8"/>
        </w:rPr>
        <w:t>[Adopte / Rejete / Avis favorable / Avis defavorable]</w:t>
      </w:r>
    </w:p>
    <w:p>
      <w:pPr>
        <w:pStyle w:val="Heading1"/>
      </w:pPr>
      <w:r>
        <w:rPr>
          <w:color w:val="1D4ED8"/>
        </w:rPr>
        <w:t>8. Decisions et actions a mener</w:t>
      </w:r>
    </w:p>
    <w:p>
      <w:pPr>
        <w:pStyle w:val="ListBullet"/>
      </w:pPr>
      <w:r>
        <w:t>[Decision 1 : responsable + echeance]</w:t>
      </w:r>
    </w:p>
    <w:p>
      <w:pPr>
        <w:pStyle w:val="ListBullet"/>
      </w:pPr>
      <w:r>
        <w:t>[Decision 2 : responsable + echeance]</w:t>
      </w:r>
    </w:p>
    <w:p>
      <w:pPr>
        <w:pStyle w:val="Heading1"/>
      </w:pPr>
      <w:r>
        <w:rPr>
          <w:color w:val="1D4ED8"/>
        </w:rPr>
        <w:t>9. Documents annexes</w:t>
      </w:r>
    </w:p>
    <w:p>
      <w:pPr>
        <w:pStyle w:val="ListBullet"/>
      </w:pPr>
      <w:r>
        <w:t>[Document 1 : titre + reference]</w:t>
      </w:r>
    </w:p>
    <w:p>
      <w:pPr>
        <w:pStyle w:val="ListBullet"/>
      </w:pPr>
      <w:r>
        <w:t>[BDESE consultee, expertise, courriers, etc.]</w:t>
      </w:r>
    </w:p>
    <w:p>
      <w:pPr>
        <w:pStyle w:val="Heading1"/>
      </w:pPr>
      <w:r>
        <w:rPr>
          <w:color w:val="1D4ED8"/>
        </w:rPr>
        <w:t>10. Signatures</w:t>
      </w:r>
    </w:p>
    <w:p/>
    <w:p>
      <w:pPr>
        <w:spacing w:after="400"/>
      </w:pPr>
      <w:r>
        <w:t>Fait a [Lieu], le [Date]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</w:tcPr>
          <w:p>
            <w:r>
              <w:t>Le Secretaire du CSE</w:t>
            </w:r>
          </w:p>
        </w:tc>
        <w:tc>
          <w:tcPr>
            <w:tcW w:type="dxa" w:w="4997"/>
          </w:tcPr>
          <w:p>
            <w:r>
              <w:t>Le President du CSE</w:t>
            </w:r>
          </w:p>
        </w:tc>
      </w:tr>
      <w:tr>
        <w:tc>
          <w:tcPr>
            <w:tcW w:type="dxa" w:w="4997"/>
          </w:tcPr>
          <w:p>
            <w:r>
              <w:t>[Nom Prenom]</w:t>
              <w:br/>
              <w:br/>
              <w:br/>
              <w:t>Signature :</w:t>
            </w:r>
          </w:p>
        </w:tc>
        <w:tc>
          <w:tcPr>
            <w:tcW w:type="dxa" w:w="4997"/>
          </w:tcPr>
          <w:p>
            <w:r>
              <w:t>[Nom Prenom]</w:t>
              <w:br/>
              <w:br/>
              <w:br/>
              <w:t>Signature :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23" w:right="1123" w:bottom="112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94A3B8"/>
        <w:sz w:val="16"/>
      </w:rPr>
      <w:t>Modele PV CSE : CC Entreprise (ca-comitentreprise.com) : a personnaliser selon votre situation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